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基于Fluent的地下工程通风数值模拟</w:t>
      </w:r>
    </w:p>
    <w:p>
      <w:r>
        <w:rPr>
          <w:rFonts w:ascii="宋体" w:hAnsi="宋体" w:eastAsia="宋体"/>
          <w:sz w:val="24"/>
        </w:rPr>
        <w:t>裴桂红，刘建军，潘洁，冷静著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基于Fluent的地下工程通风数值模拟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裴桂红，刘建军，潘洁，冷静著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本书出售、求购地址：https://www.jiaokey.com/book/detail/14109257.html</w:t>
      </w:r>
    </w:p>
    <w:p>
      <w:r>
        <w:t>更多相关图书推荐：https://www.jiaokey.com</w:t>
      </w:r>
    </w:p>
    <w:p>
      <w:r>
        <w:t>裴桂红，刘建军，潘洁，冷静著 其他作品：https://www.jiaokey.com/tag/裴桂红，刘建军，潘洁，冷静著.html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关键词搜索：https://www.jiaokey.com/tag/基于Fluent的地下工程通风数值模拟.html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