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傅雷谈艺录  增订本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傅雷谈艺录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本书出售、求购地址：https://www.jiaokey.com/book/detail/14109214.html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关键词搜索：https://www.jiaokey.com/tag/傅雷谈艺录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