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开封古城黄泛地层洪水记录及洪灾度反演</w:t>
      </w:r>
    </w:p>
    <w:p>
      <w:r>
        <w:rPr>
          <w:rFonts w:ascii="宋体" w:hAnsi="宋体" w:eastAsia="宋体"/>
          <w:sz w:val="24"/>
        </w:rPr>
        <w:t>马建华，谷蕾，吴朋飞等著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开封古城黄泛地层洪水记录及洪灾度反演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马建华，谷蕾，吴朋飞等著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本书出售、求购地址：https://www.jiaokey.com/book/detail/14109207.html</w:t>
      </w:r>
    </w:p>
    <w:p>
      <w:r>
        <w:t>更多相关图书推荐：https://www.jiaokey.com</w:t>
      </w:r>
    </w:p>
    <w:p>
      <w:r>
        <w:t>马建华，谷蕾，吴朋飞等著 其他作品：https://www.jiaokey.com/tag/马建华，谷蕾，吴朋飞等著.html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关键词搜索：https://www.jiaokey.com/tag/开封古城黄泛地层洪水记录及洪灾度反演.html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