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山前平原区地表水与地下水交互机理与耦合模拟研究  以滦河冲积平原滦县段为例</w:t>
      </w:r>
    </w:p>
    <w:p>
      <w:r>
        <w:rPr>
          <w:rFonts w:ascii="宋体" w:hAnsi="宋体" w:eastAsia="宋体"/>
          <w:sz w:val="24"/>
        </w:rPr>
        <w:t>曹淑敏，周志芳，郭潇，黄勇主编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山前平原区地表水与地下水交互机理与耦合模拟研究  以滦河冲积平原滦县段为例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曹淑敏，周志芳，郭潇，黄勇主编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本书出售、求购地址：https://www.jiaokey.com/book/detail/14109201.html</w:t>
      </w:r>
    </w:p>
    <w:p>
      <w:r>
        <w:t>更多相关图书推荐：https://www.jiaokey.com</w:t>
      </w:r>
    </w:p>
    <w:p>
      <w:r>
        <w:t>曹淑敏，周志芳，郭潇，黄勇主编 其他作品：https://www.jiaokey.com/tag/曹淑敏，周志芳，郭潇，黄勇主编.html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关键词搜索：https://www.jiaokey.com/tag/山前平原区地表水与地下水交互机理与耦合模拟研究  以滦河冲积平原滦县段为例.html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