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全国水情年报  2015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全国水情年报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本书出售、求购地址：https://www.jiaokey.com/book/detail/14109200.html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关键词搜索：https://www.jiaokey.com/tag/全国水情年报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