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流域水文过程对极端气候事件敏感性研究</w:t>
      </w:r>
    </w:p>
    <w:p>
      <w:r>
        <w:rPr>
          <w:rFonts w:ascii="宋体" w:hAnsi="宋体" w:eastAsia="宋体"/>
          <w:sz w:val="24"/>
        </w:rPr>
        <w:t>胡彩虹，王纪军，王民，吴泽宁等著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流域水文过程对极端气候事件敏感性研究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胡彩虹，王纪军，王民，吴泽宁等著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本书出售、求购地址：https://www.jiaokey.com/book/detail/14109191.html</w:t>
      </w:r>
    </w:p>
    <w:p>
      <w:r>
        <w:t>更多相关图书推荐：https://www.jiaokey.com</w:t>
      </w:r>
    </w:p>
    <w:p>
      <w:r>
        <w:t>胡彩虹，王纪军，王民，吴泽宁等著 其他作品：https://www.jiaokey.com/tag/胡彩虹，王纪军，王民，吴泽宁等著.html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关键词搜索：https://www.jiaokey.com/tag/流域水文过程对极端气候事件敏感性研究.html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