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形势与政策读本  2016年度</w:t>
      </w:r>
    </w:p>
    <w:p>
      <w:r>
        <w:rPr>
          <w:rFonts w:ascii="宋体" w:hAnsi="宋体" w:eastAsia="宋体"/>
          <w:sz w:val="24"/>
        </w:rPr>
        <w:t>李敏，唐忠义主编；陈喜林，陈泽华副主编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形势与政策读本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李敏，唐忠义主编；陈喜林，陈泽华副主编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本书出售、求购地址：https://www.jiaokey.com/book/detail/14109171.html</w:t>
      </w:r>
    </w:p>
    <w:p>
      <w:r>
        <w:t>更多相关图书推荐：https://www.jiaokey.com</w:t>
      </w:r>
    </w:p>
    <w:p>
      <w:r>
        <w:t>李敏，唐忠义主编；陈喜林，陈泽华副主编 其他作品：https://www.jiaokey.com/tag/李敏，唐忠义主编；陈喜林，陈泽华副主编.html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关键词搜索：https://www.jiaokey.com/tag/形势与政策读本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