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中国水论坛  变化环境下的水科学与防灾减灾</w:t>
      </w:r>
    </w:p>
    <w:p>
      <w:r>
        <w:rPr>
          <w:rFonts w:ascii="宋体" w:hAnsi="宋体" w:eastAsia="宋体"/>
          <w:sz w:val="24"/>
        </w:rPr>
        <w:t>陈兴伟，陈莹，高路，刘梅冰主编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中国水论坛  变化环境下的水科学与防灾减灾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陈兴伟，陈莹，高路，刘梅冰主编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本书出售、求购地址：https://www.jiaokey.com/book/detail/14109157.html</w:t>
      </w:r>
    </w:p>
    <w:p>
      <w:r>
        <w:t>更多相关图书推荐：https://www.jiaokey.com</w:t>
      </w:r>
    </w:p>
    <w:p>
      <w:r>
        <w:t>陈兴伟，陈莹，高路，刘梅冰主编 其他作品：https://www.jiaokey.com/tag/陈兴伟，陈莹，高路，刘梅冰主编.html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关键词搜索：https://www.jiaokey.com/tag/中国水论坛  变化环境下的水科学与防灾减灾.html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