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书名：聪明宝宝爱提问  哺乳动物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出版日期：2016.05</w:t>
      </w:r>
    </w:p>
    <w:p>
      <w:r>
        <w:t>总页数：47</w:t>
      </w:r>
    </w:p>
    <w:p>
      <w:r>
        <w:t>更多请访问教客网: www.jiaokey.com</w:t>
      </w:r>
    </w:p>
    <w:p>
      <w:r>
        <w:t>聪明宝宝爱提问  哺乳动物 评论地址：https://www.jiaokey.com/book/detail/14109150.html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