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一个酷爱数学的男孩</w:t>
      </w:r>
    </w:p>
    <w:p>
      <w:r>
        <w:rPr>
          <w:rFonts w:ascii="宋体" w:hAnsi="宋体" w:eastAsia="宋体"/>
          <w:sz w:val="24"/>
        </w:rPr>
        <w:t>（美）德博拉·海利格曼文；（美）范黎渊图；萝卜探长，小贝壳译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一个酷爱数学的男孩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（美）德博拉·海利格曼文；（美）范黎渊图；萝卜探长，小贝壳译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本书出售、求购地址：https://www.jiaokey.com/book/detail/14109141.html</w:t>
      </w:r>
    </w:p>
    <w:p>
      <w:r>
        <w:t>更多相关图书推荐：https://www.jiaokey.com</w:t>
      </w:r>
    </w:p>
    <w:p>
      <w:r>
        <w:t>（美）德博拉·海利格曼文；（美）范黎渊图；萝卜探长，小贝壳译 其他作品：https://www.jiaokey.com/tag/（美）德博拉·海利格曼文；（美）范黎渊图；萝卜探长，小贝壳译.html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关键词搜索：https://www.jiaokey.com/tag/一个酷爱数学的男孩.html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