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书名：不要随便亲我</w:t>
      </w:r>
    </w:p>
    <w:p>
      <w:r>
        <w:t>作者：龚房芳编著；梁熙曼绘画</w:t>
      </w:r>
    </w:p>
    <w:p>
      <w:r>
        <w:t>出版社：长春:吉林美术出版社,2016.10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不要随便亲我 评论地址：https://www.jiaokey.com/book/detail/14109140.html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