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消防车</w:t>
      </w:r>
    </w:p>
    <w:p>
      <w:r>
        <w:rPr>
          <w:rFonts w:ascii="宋体" w:hAnsi="宋体" w:eastAsia="宋体"/>
          <w:sz w:val="24"/>
        </w:rPr>
        <w:t>（美）阿曼达·多林·图维尔（AmandaDoeringTourville）著；（美）扎卡里·特罗弗（ZacharyTrover）绘；杨飞虎，王竞男译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（美）阿曼达·多林·图维尔（AmandaDoeringTourville）著；（美）扎卡里·特罗弗（ZacharyTrover）绘；杨飞虎，王竞男译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本书出售、求购地址：https://www.jiaokey.com/book/detail/14109132.html</w:t>
      </w:r>
    </w:p>
    <w:p>
      <w:r>
        <w:t>更多相关图书推荐：https://www.jiaokey.com</w:t>
      </w:r>
    </w:p>
    <w:p>
      <w:r>
        <w:t>（美）阿曼达·多林·图维尔（AmandaDoeringTourville）著；（美）扎卡里·特罗弗（ZacharyTrover）绘；杨飞虎，王竞男译 其他作品：https://www.jiaokey.com/tag/（美）阿曼达·多林·图维尔（AmandaDoeringTourville）著；（美）扎卡里·特罗弗（ZacharyTrover）绘；杨飞虎，王竞男译.html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关键词搜索：https://www.jiaokey.com/tag/消防车.html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