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三只小猫的寻龙之旅</w:t>
      </w:r>
    </w:p>
    <w:p>
      <w:r>
        <w:rPr>
          <w:rFonts w:ascii="宋体" w:hAnsi="宋体" w:eastAsia="宋体"/>
          <w:sz w:val="24"/>
        </w:rPr>
        <w:t>（斯洛文尼亚）玛尼卡·K.穆西尔著；覃一彪译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三只小猫的寻龙之旅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（斯洛文尼亚）玛尼卡·K.穆西尔著；覃一彪译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本书出售、求购地址：https://www.jiaokey.com/book/detail/14109128.html</w:t>
      </w:r>
    </w:p>
    <w:p>
      <w:r>
        <w:t>更多相关图书推荐：https://www.jiaokey.com</w:t>
      </w:r>
    </w:p>
    <w:p>
      <w:r>
        <w:t>（斯洛文尼亚）玛尼卡·K.穆西尔著；覃一彪译 其他作品：https://www.jiaokey.com/tag/（斯洛文尼亚）玛尼卡·K.穆西尔著；覃一彪译.html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关键词搜索：https://www.jiaokey.com/tag/三只小猫的寻龙之旅.html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