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给女孩人际交往的智慧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给女孩人际交往的智慧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本书出售、求购地址：https://www.jiaokey.com/book/detail/14109122.html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关键词搜索：https://www.jiaokey.com/tag/给女孩人际交往的智慧.html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