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给女孩解决问题的智慧</w:t>
      </w:r>
    </w:p>
    <w:p>
      <w:r>
        <w:rPr>
          <w:rFonts w:ascii="宋体" w:hAnsi="宋体" w:eastAsia="宋体"/>
          <w:sz w:val="24"/>
        </w:rPr>
        <w:t>美国孩之宝公司著；童趣出版有限公司编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给女孩解决问题的智慧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本书出售、求购地址：https://www.jiaokey.com/book/detail/14109121.html</w:t>
      </w:r>
    </w:p>
    <w:p>
      <w:r>
        <w:t>更多相关图书推荐：https://www.jiaokey.com</w:t>
      </w:r>
    </w:p>
    <w:p>
      <w:r>
        <w:t>美国孩之宝公司著；童趣出版有限公司编 其他作品：https://www.jiaokey.com/tag/美国孩之宝公司著；童趣出版有限公司编.html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关键词搜索：https://www.jiaokey.com/tag/给女孩解决问题的智慧.html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