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给女孩管理情绪的智慧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给女孩管理情绪的智慧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本书出售、求购地址：https://www.jiaokey.com/book/detail/14109120.html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关键词搜索：https://www.jiaokey.com/tag/给女孩管理情绪的智慧.html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