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辫子姐姐神奇小种子  流浪狗狗小沸点  美绘注音版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辫子姐姐神奇小种子  流浪狗狗小沸点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本书出售、求购地址：https://www.jiaokey.com/book/detail/14109102.html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关键词搜索：https://www.jiaokey.com/tag/辫子姐姐神奇小种子  流浪狗狗小沸点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