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苹果树上的死神</w:t>
      </w:r>
    </w:p>
    <w:p>
      <w:r>
        <w:rPr>
          <w:rFonts w:ascii="宋体" w:hAnsi="宋体" w:eastAsia="宋体"/>
          <w:sz w:val="24"/>
        </w:rPr>
        <w:t>（瑞士）卡尔廷·舍雷尔著绘；陈俊译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56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56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苹果树上的死神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（瑞士）卡尔廷·舍雷尔著绘；陈俊译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本书出售、求购地址：https://www.jiaokey.com/book/detail/14109097.html</w:t>
      </w:r>
    </w:p>
    <w:p>
      <w:r>
        <w:t>更多相关图书推荐：https://www.jiaokey.com</w:t>
      </w:r>
    </w:p>
    <w:p>
      <w:r>
        <w:t>（瑞士）卡尔廷·舍雷尔著绘；陈俊译 其他作品：https://www.jiaokey.com/tag/（瑞士）卡尔廷·舍雷尔著绘；陈俊译.html</w:t>
      </w:r>
    </w:p>
    <w:p>
      <w:r>
        <w:t>长江少年儿童出版社,2016.11 出版图书：https://www.jiaokey.com/tag/长江少年儿童出版社,2016.11.html</w:t>
      </w:r>
    </w:p>
    <w:p>
      <w:r>
        <w:t>关键词搜索：https://www.jiaokey.com/tag/图画故事-瑞士-现代.html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