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好人是怎样得到好报的</w:t>
      </w:r>
    </w:p>
    <w:p>
      <w:r>
        <w:rPr>
          <w:rFonts w:ascii="宋体" w:hAnsi="宋体" w:eastAsia="宋体"/>
          <w:sz w:val="24"/>
        </w:rPr>
        <w:t>（美）琳达·凯普兰·萨勒，（美）罗苹·科瓦尔著；林奕怜译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好人是怎样得到好报的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（美）琳达·凯普兰·萨勒，（美）罗苹·科瓦尔著；林奕怜译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本书出售、求购地址：https://www.jiaokey.com/book/detail/14109063.html</w:t>
      </w:r>
    </w:p>
    <w:p>
      <w:r>
        <w:t>更多相关图书推荐：https://www.jiaokey.com</w:t>
      </w:r>
    </w:p>
    <w:p>
      <w:r>
        <w:t>（美）琳达·凯普兰·萨勒，（美）罗苹·科瓦尔著；林奕怜译 其他作品：https://www.jiaokey.com/tag/（美）琳达·凯普兰·萨勒，（美）罗苹·科瓦尔著；林奕怜译.html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关键词搜索：https://www.jiaokey.com/tag/好人是怎样得到好报的.html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