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书名：语文新课标同步阅读  居里夫人</w:t>
      </w:r>
    </w:p>
    <w:p>
      <w:r>
        <w:t>作者：（法）玛丽·居里著；鲁云彤编译</w:t>
      </w:r>
    </w:p>
    <w:p>
      <w:r>
        <w:t>出版社：天津:百花文艺出版社,2016.07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语文新课标同步阅读  居里夫人 评论地址：https://www.jiaokey.com/book/detail/14109018.html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