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语文新课标同步阅读  钢铁是怎样炼成的</w:t>
      </w:r>
    </w:p>
    <w:p>
      <w:r>
        <w:rPr>
          <w:rFonts w:ascii="宋体" w:hAnsi="宋体" w:eastAsia="宋体"/>
          <w:sz w:val="24"/>
        </w:rPr>
        <w:t>（苏）奥斯特洛夫斯基著；金星河编译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语文新课标同步阅读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（苏）奥斯特洛夫斯基著；金星河编译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长篇小说-乌克兰-现代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本书出售、求购地址：https://www.jiaokey.com/book/detail/14109014.html</w:t>
      </w:r>
    </w:p>
    <w:p>
      <w:r>
        <w:t>更多相关图书推荐：https://www.jiaokey.com</w:t>
      </w:r>
    </w:p>
    <w:p>
      <w:r>
        <w:t>（苏）奥斯特洛夫斯基著；金星河编译 其他作品：https://www.jiaokey.com/tag/（苏）奥斯特洛夫斯基著；金星河编译.html</w:t>
      </w:r>
    </w:p>
    <w:p>
      <w:r>
        <w:t>百花文艺出版社,2016.10 出版图书：https://www.jiaokey.com/tag/百花文艺出版社,2016.10.html</w:t>
      </w:r>
    </w:p>
    <w:p>
      <w:r>
        <w:t>关键词搜索：https://www.jiaokey.com/tag/长篇小说-乌克兰-现代.html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