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童年河  2016版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童年河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本书出售、求购地址：https://www.jiaokey.com/book/detail/14109010.html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童年河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