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喊山  电影纪念珍藏版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喊山  电影纪念珍藏版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本书出售、求购地址：https://www.jiaokey.com/book/detail/14109002.html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