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幸福先生</w:t>
      </w:r>
    </w:p>
    <w:p>
      <w:r>
        <w:rPr>
          <w:rFonts w:ascii="宋体" w:hAnsi="宋体" w:eastAsia="宋体"/>
          <w:sz w:val="24"/>
        </w:rPr>
        <w:t>（英）J.R.R.托尔金著；多多译；黄磊中文指导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（英）J.R.R.托尔金著；多多译；黄磊中文指导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本书出售、求购地址：https://www.jiaokey.com/book/detail/14108990.html</w:t>
      </w:r>
    </w:p>
    <w:p>
      <w:r>
        <w:t>更多相关图书推荐：https://www.jiaokey.com</w:t>
      </w:r>
    </w:p>
    <w:p>
      <w:r>
        <w:t>（英）J.R.R.托尔金著；多多译；黄磊中文指导 其他作品：https://www.jiaokey.com/tag/（英）J.R.R.托尔金著；多多译；黄磊中文指导.html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关键词搜索：https://www.jiaokey.com/tag/幸福先生.html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