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阁楼里的女孩</w:t>
      </w:r>
    </w:p>
    <w:p>
      <w:r>
        <w:rPr>
          <w:rFonts w:ascii="宋体" w:hAnsi="宋体" w:eastAsia="宋体"/>
          <w:sz w:val="24"/>
        </w:rPr>
        <w:t>（美）弗吉尼亚·安德鲁斯（V.C.Andrews）著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阁楼里的女孩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（美）弗吉尼亚·安德鲁斯（V.C.Andrews）著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本书出售、求购地址：https://www.jiaokey.com/book/detail/14108988.html</w:t>
      </w:r>
    </w:p>
    <w:p>
      <w:r>
        <w:t>更多相关图书推荐：https://www.jiaokey.com</w:t>
      </w:r>
    </w:p>
    <w:p>
      <w:r>
        <w:t>（美）弗吉尼亚·安德鲁斯（V.C.Andrews）著 其他作品：https://www.jiaokey.com/tag/（美）弗吉尼亚·安德鲁斯（V.C.Andrews）著.html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关键词搜索：https://www.jiaokey.com/tag/阁楼里的女孩.html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