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书名：你本来就是好妈妈</w:t>
      </w:r>
    </w:p>
    <w:p>
      <w:r>
        <w:t>作者：（美）马伊姆·拜力克博士著；王冰营，孟可心译</w:t>
      </w:r>
    </w:p>
    <w:p>
      <w:r>
        <w:t>出版社：沈阳：辽宁科学技术出版社</w:t>
      </w:r>
    </w:p>
    <w:p>
      <w:r>
        <w:t>出版日期：2016.08</w:t>
      </w:r>
    </w:p>
    <w:p>
      <w:r>
        <w:t>总页数：247</w:t>
      </w:r>
    </w:p>
    <w:p>
      <w:r>
        <w:t>更多请访问教客网: www.jiaokey.com</w:t>
      </w:r>
    </w:p>
    <w:p>
      <w:r>
        <w:t>你本来就是好妈妈 评论地址：https://www.jiaokey.com/book/detail/14108987.html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