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书名：开发头脑益智游戏系列  让孩子更聪明的侦探游戏</w:t>
      </w:r>
    </w:p>
    <w:p>
      <w:r>
        <w:t>作者：陶红亮主编；郝言言，苏文涛，薛英祥等编委</w:t>
      </w:r>
    </w:p>
    <w:p>
      <w:r>
        <w:t>出版社：成都：四川科学技术出版社</w:t>
      </w:r>
    </w:p>
    <w:p>
      <w:r>
        <w:t>出版日期：2016.09</w:t>
      </w:r>
    </w:p>
    <w:p>
      <w:r>
        <w:t>总页数：190</w:t>
      </w:r>
    </w:p>
    <w:p>
      <w:r>
        <w:t>更多请访问教客网: www.jiaokey.com</w:t>
      </w:r>
    </w:p>
    <w:p>
      <w:r>
        <w:t>开发头脑益智游戏系列  让孩子更聪明的侦探游戏 评论地址：https://www.jiaokey.com/book/detail/14108978.html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