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大学通向创业  传媒学子创业案例萃评</w:t>
      </w:r>
    </w:p>
    <w:p>
      <w:r>
        <w:rPr>
          <w:rFonts w:ascii="宋体" w:hAnsi="宋体" w:eastAsia="宋体"/>
          <w:sz w:val="24"/>
        </w:rPr>
        <w:t>卫军英，骆小欢等著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大学通向创业  传媒学子创业案例萃评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卫军英，骆小欢等著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本书出售、求购地址：https://www.jiaokey.com/book/detail/14108974.html</w:t>
      </w:r>
    </w:p>
    <w:p>
      <w:r>
        <w:t>更多相关图书推荐：https://www.jiaokey.com</w:t>
      </w:r>
    </w:p>
    <w:p>
      <w:r>
        <w:t>卫军英，骆小欢等著 其他作品：https://www.jiaokey.com/tag/卫军英，骆小欢等著.html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关键词搜索：https://www.jiaokey.com/tag/大学通向创业  传媒学子创业案例萃评.html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