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书名：一百个孩子的中国梦  星星梦  精华拼音版</w:t>
      </w:r>
    </w:p>
    <w:p>
      <w:r>
        <w:t>作者：董宏猷著</w:t>
      </w:r>
    </w:p>
    <w:p>
      <w:r>
        <w:t>出版社：二十一世纪出版社集团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一百个孩子的中国梦  星星梦  精华拼音版 评论地址：https://www.jiaokey.com/book/detail/14108972.html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