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书名：迷藏  3  幻梦迷城</w:t>
      </w:r>
    </w:p>
    <w:p>
      <w:r>
        <w:t>作者：胡伟红著</w:t>
      </w:r>
    </w:p>
    <w:p>
      <w:r>
        <w:t>出版社：长春:吉林摄影出版社,2016.04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迷藏  3  幻梦迷城 评论地址：https://www.jiaokey.com/book/detail/14108970.html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