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书名：梦神老师超级棒  辫子姐姐神奇小种子  美绘注音版</w:t>
      </w:r>
    </w:p>
    <w:p>
      <w:r>
        <w:t>作者：郁雨君</w:t>
      </w:r>
    </w:p>
    <w:p>
      <w:r>
        <w:t>出版社：济南:明天出版社,2015.11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梦神老师超级棒  辫子姐姐神奇小种子  美绘注音版 评论地址：https://www.jiaokey.com/book/detail/14108957.html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