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精彩绝伦的世界经典童话</w:t>
      </w:r>
    </w:p>
    <w:p>
      <w:r>
        <w:rPr>
          <w:rFonts w:ascii="宋体" w:hAnsi="宋体" w:eastAsia="宋体"/>
          <w:sz w:val="24"/>
        </w:rPr>
        <w:t>木也等编写；梦幻卡通等绘画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精彩绝伦的世界经典童话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木也等编写；梦幻卡通等绘画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本书出售、求购地址：https://www.jiaokey.com/book/detail/14108956.html</w:t>
      </w:r>
    </w:p>
    <w:p>
      <w:r>
        <w:t>更多相关图书推荐：https://www.jiaokey.com</w:t>
      </w:r>
    </w:p>
    <w:p>
      <w:r>
        <w:t>木也等编写；梦幻卡通等绘画 其他作品：https://www.jiaokey.com/tag/木也等编写；梦幻卡通等绘画.html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关键词搜索：https://www.jiaokey.com/tag/精彩绝伦的世界经典童话.html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