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最后的狼群  2016版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最后的狼群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本书出售、求购地址：https://www.jiaokey.com/book/detail/14108953.html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最后的狼群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