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现代欧洲史  卷5  民族主义与改革的年代  1850-1890</w:t>
      </w:r>
    </w:p>
    <w:p>
      <w:r>
        <w:rPr>
          <w:rFonts w:ascii="宋体" w:hAnsi="宋体" w:eastAsia="宋体"/>
          <w:sz w:val="24"/>
        </w:rPr>
        <w:t>（美）诺曼·里奇著；王潇楠，王珺译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现代欧洲史  卷5  民族主义与改革的年代  1850-1890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（美）诺曼·里奇著；王潇楠，王珺译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本书出售、求购地址：https://www.jiaokey.com/book/detail/14108941.html</w:t>
      </w:r>
    </w:p>
    <w:p>
      <w:r>
        <w:t>更多相关图书推荐：https://www.jiaokey.com</w:t>
      </w:r>
    </w:p>
    <w:p>
      <w:r>
        <w:t>（美）诺曼·里奇著；王潇楠，王珺译 其他作品：https://www.jiaokey.com/tag/（美）诺曼·里奇著；王潇楠，王珺译.html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关键词搜索：https://www.jiaokey.com/tag/现代欧洲史  卷5  民族主义与改革的年代  1850-1890.html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