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第6册  清  少年彩图版</w:t>
      </w:r>
    </w:p>
    <w:p>
      <w:r>
        <w:t>作者：童超主编</w:t>
      </w:r>
    </w:p>
    <w:p>
      <w:r>
        <w:t>出版社：北京:海豚出版社,2016.05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中华上下五千年  第6册  清  少年彩图版 评论地址：https://www.jiaokey.com/book/detail/14108934.html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