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8  七擒孟获  彩绘全本  儿童版</w:t>
      </w:r>
    </w:p>
    <w:p>
      <w:r>
        <w:t>作者：罗贯中著；王慧等改编</w:t>
      </w:r>
    </w:p>
    <w:p>
      <w:r>
        <w:t>出版社：上海:少年儿童出版社,2016.08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三国演义  8  七擒孟获  彩绘全本  儿童版 评论地址：https://www.jiaokey.com/book/detail/14108902.html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