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芭比经典睡前故事  许下闪闪的心愿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芭比经典睡前故事  许下闪闪的心愿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本书出售、求购地址：https://www.jiaokey.com/book/detail/14108888.html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关键词搜索：https://www.jiaokey.com/tag/芭比经典睡前故事  许下闪闪的心愿.html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