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书名：怪屋女孩</w:t>
      </w:r>
    </w:p>
    <w:p>
      <w:r>
        <w:t>作者：（美）兰萨姆·里格斯著；姚雪晴译</w:t>
      </w:r>
    </w:p>
    <w:p>
      <w:r>
        <w:t>出版社：成都:天地出版社,2016.10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怪屋女孩 评论地址：https://www.jiaokey.com/book/detail/14108869.html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