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书名：古典新读  小窗幽记</w:t>
      </w:r>
    </w:p>
    <w:p>
      <w:r>
        <w:t>作者：（明）陈继儒著；姚玮编著</w:t>
      </w:r>
    </w:p>
    <w:p>
      <w:r>
        <w:t>出版社：合肥:黄山书社,2015.12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古典新读  小窗幽记 评论地址：https://www.jiaokey.com/book/detail/14108868.html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