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书名：最爱啤酒  啤酒品鉴赏完全指南</w:t>
      </w:r>
    </w:p>
    <w:p>
      <w:r>
        <w:t>作者：（美）约书亚·M·伯恩斯坦著；吴嘉怡，厉陆丹译</w:t>
      </w:r>
    </w:p>
    <w:p>
      <w:r>
        <w:t>出版社：上海:上海科学技术出版社,2016.06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最爱啤酒  啤酒品鉴赏完全指南 评论地址：https://www.jiaokey.com/book/detail/14108858.html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