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书名：三只杯</w:t>
      </w:r>
    </w:p>
    <w:p>
      <w:r>
        <w:t>作者：（美）托尼·汤斯利，（美）马克·圣·杰曼著；（美）安普尔·威力绘；刘兰兰译</w:t>
      </w:r>
    </w:p>
    <w:p>
      <w:r>
        <w:t>出版社：北京:现代教育出版社,2016.07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三只杯 评论地址：https://www.jiaokey.com/book/detail/14108856.html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