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我为末代皇帝溥仪保大媒</w:t>
      </w:r>
    </w:p>
    <w:p>
      <w:r>
        <w:rPr>
          <w:rFonts w:ascii="宋体" w:hAnsi="宋体" w:eastAsia="宋体"/>
          <w:sz w:val="24"/>
        </w:rPr>
        <w:t>沙曾熙，刘淑云忆述；王庆祥整理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我为末代皇帝溥仪保大媒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沙曾熙，刘淑云忆述；王庆祥整理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本书出售、求购地址：https://www.jiaokey.com/book/detail/14108853.html</w:t>
      </w:r>
    </w:p>
    <w:p>
      <w:r>
        <w:t>更多相关图书推荐：https://www.jiaokey.com</w:t>
      </w:r>
    </w:p>
    <w:p>
      <w:r>
        <w:t>沙曾熙，刘淑云忆述；王庆祥整理 其他作品：https://www.jiaokey.com/tag/沙曾熙，刘淑云忆述；王庆祥整理.html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关键词搜索：https://www.jiaokey.com/tag/我为末代皇帝溥仪保大媒.html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