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唐浩明作品典藏系列  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唐浩明作品典藏系列  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本书出售、求购地址：https://www.jiaokey.com/book/detail/14108833.html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关键词搜索：https://www.jiaokey.com/tag/唐浩明作品典藏系列  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