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这里是热带雨林</w:t>
      </w:r>
    </w:p>
    <w:p>
      <w:r>
        <w:rPr>
          <w:rFonts w:ascii="宋体" w:hAnsi="宋体" w:eastAsia="宋体"/>
          <w:sz w:val="24"/>
        </w:rPr>
        <w:t>（美）马德琳·邓菲著；（美）迈克尔·罗思曼绘；金杏宝译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这里是热带雨林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（美）马德琳·邓菲著；（美）迈克尔·罗思曼绘；金杏宝译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本书出售、求购地址：https://www.jiaokey.com/book/detail/14108828.html</w:t>
      </w:r>
    </w:p>
    <w:p>
      <w:r>
        <w:t>更多相关图书推荐：https://www.jiaokey.com</w:t>
      </w:r>
    </w:p>
    <w:p>
      <w:r>
        <w:t>（美）马德琳·邓菲著；（美）迈克尔·罗思曼绘；金杏宝译 其他作品：https://www.jiaokey.com/tag/（美）马德琳·邓菲著；（美）迈克尔·罗思曼绘；金杏宝译.html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关键词搜索：https://www.jiaokey.com/tag/这里是热带雨林.html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