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这里是非洲稀树草原</w:t>
      </w:r>
    </w:p>
    <w:p>
      <w:r>
        <w:rPr>
          <w:rFonts w:ascii="宋体" w:hAnsi="宋体" w:eastAsia="宋体"/>
          <w:sz w:val="24"/>
        </w:rPr>
        <w:t>（美）马德琳·邓菲著；（美）汤姆·莱昂纳德绘；张玲译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这里是非洲稀树草原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（美）马德琳·邓菲著；（美）汤姆·莱昂纳德绘；张玲译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本书出售、求购地址：https://www.jiaokey.com/book/detail/14108827.html</w:t>
      </w:r>
    </w:p>
    <w:p>
      <w:r>
        <w:t>更多相关图书推荐：https://www.jiaokey.com</w:t>
      </w:r>
    </w:p>
    <w:p>
      <w:r>
        <w:t>（美）马德琳·邓菲著；（美）汤姆·莱昂纳德绘；张玲译 其他作品：https://www.jiaokey.com/tag/（美）马德琳·邓菲著；（美）汤姆·莱昂纳德绘；张玲译.html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关键词搜索：https://www.jiaokey.com/tag/这里是非洲稀树草原.html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