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中学生学业规划  基于学业规划建构的完全中学优质发展的实践探索</w:t>
      </w:r>
    </w:p>
    <w:p>
      <w:r>
        <w:rPr>
          <w:rFonts w:ascii="宋体" w:hAnsi="宋体" w:eastAsia="宋体"/>
          <w:sz w:val="24"/>
        </w:rPr>
        <w:t>上海市行知实验中学编著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中学生学业规划  基于学业规划建构的完全中学优质发展的实践探索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上海市行知实验中学编著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本书出售、求购地址：https://www.jiaokey.com/book/detail/14108824.html</w:t>
      </w:r>
    </w:p>
    <w:p>
      <w:r>
        <w:t>更多相关图书推荐：https://www.jiaokey.com</w:t>
      </w:r>
    </w:p>
    <w:p>
      <w:r>
        <w:t>上海市行知实验中学编著 其他作品：https://www.jiaokey.com/tag/上海市行知实验中学编著.html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关键词搜索：https://www.jiaokey.com/tag/中学生学业规划  基于学业规划建构的完全中学优质发展的实践探索.html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