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昆虫大世界  微生物王国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昆虫大世界  微生物王国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本书出售、求购地址：https://www.jiaokey.com/book/detail/14108801.html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昆虫大世界  微生物王国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