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神奇的动物  奇妙的植物  彩图注音版</w:t>
      </w:r>
    </w:p>
    <w:p>
      <w:r>
        <w:rPr>
          <w:rFonts w:ascii="宋体" w:hAnsi="宋体" w:eastAsia="宋体"/>
          <w:sz w:val="24"/>
        </w:rPr>
        <w:t>《百科丛书》编委会编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神奇的动物  奇妙的植物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本书出售、求购地址：https://www.jiaokey.com/book/detail/14108797.html</w:t>
      </w:r>
    </w:p>
    <w:p>
      <w:r>
        <w:t>更多相关图书推荐：https://www.jiaokey.com</w:t>
      </w:r>
    </w:p>
    <w:p>
      <w:r>
        <w:t>《百科丛书》编委会编 其他作品：https://www.jiaokey.com/tag/《百科丛书》编委会编.html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关键词搜索：https://www.jiaokey.com/tag/中国少年儿童百科全书  神奇的动物  奇妙的植物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