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人类的秘密  好玩的科学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人类的秘密  好玩的科学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本书出售、求购地址：https://www.jiaokey.com/book/detail/14108796.html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人类的秘密  好玩的科学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