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书名：四极日记</w:t>
      </w:r>
    </w:p>
    <w:p>
      <w:r>
        <w:t>作者：葛剑雄著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四极日记 评论地址：https://www.jiaokey.com/book/detail/14108793.html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